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97A7" w14:textId="2E4D2A64" w:rsidR="001F34CE" w:rsidRDefault="00DF099D">
      <w:pPr>
        <w:pStyle w:val="Heading1"/>
      </w:pPr>
      <w:r>
        <w:t>How to c</w:t>
      </w:r>
      <w:r w:rsidR="00484D97">
        <w:t xml:space="preserve">onfigure </w:t>
      </w:r>
      <w:r>
        <w:t xml:space="preserve">a </w:t>
      </w:r>
      <w:r w:rsidR="00484D97">
        <w:t>Stratus</w:t>
      </w:r>
      <w:r w:rsidR="00484D97">
        <w:t>4</w:t>
      </w:r>
      <w:r>
        <w:t xml:space="preserve"> M</w:t>
      </w:r>
      <w:r w:rsidR="00484D97">
        <w:t xml:space="preserve"> for </w:t>
      </w:r>
      <w:r>
        <w:t>Wi-Fi</w:t>
      </w:r>
      <w:r w:rsidR="00484D97">
        <w:t xml:space="preserve"> and Direct to Player </w:t>
      </w:r>
      <w:r>
        <w:t>tutorial transcript</w:t>
      </w:r>
    </w:p>
    <w:p w14:paraId="19441BBE" w14:textId="4735CE3B" w:rsidR="00DB4907" w:rsidRPr="00DB4907" w:rsidRDefault="00DB4907" w:rsidP="00DB4907">
      <w:r>
        <w:t>Recorded July 2025</w:t>
      </w:r>
    </w:p>
    <w:p w14:paraId="1F8CCACB" w14:textId="77777777" w:rsidR="001F34CE" w:rsidRDefault="00484D97">
      <w:r>
        <w:rPr>
          <w:b/>
        </w:rPr>
        <w:t xml:space="preserve">Ioana: </w:t>
      </w:r>
      <w:r>
        <w:t xml:space="preserve">This tutorial will explain how to configure your Victor Stratus4 M player to connect to your Wi-Fi network, and to your CELA account </w:t>
      </w:r>
      <w:r>
        <w:t xml:space="preserve">so that you can download books. This assumes that you have already received an SD card from CELA’s Contact Centre with the necessary configuration information. I have inserted this SD card, and I will power on the player by holding down the Power button. It is a round button situated on the right hand side of the player. </w:t>
      </w:r>
    </w:p>
    <w:p w14:paraId="774CA196" w14:textId="77777777" w:rsidR="001F34CE" w:rsidRDefault="00484D97">
      <w:r>
        <w:t xml:space="preserve">(long beep) </w:t>
      </w:r>
    </w:p>
    <w:p w14:paraId="51E00182" w14:textId="77777777" w:rsidR="001F34CE" w:rsidRDefault="00484D97">
      <w:r>
        <w:t xml:space="preserve">Wait until the player is started. </w:t>
      </w:r>
    </w:p>
    <w:p w14:paraId="19A6C88C" w14:textId="7F98EE54" w:rsidR="001F34CE" w:rsidRDefault="00484D97">
      <w:r>
        <w:rPr>
          <w:b/>
        </w:rPr>
        <w:t xml:space="preserve">Victor Reader: </w:t>
      </w:r>
      <w:r>
        <w:t>Welcome</w:t>
      </w:r>
      <w:r w:rsidR="00DB4907">
        <w:t xml:space="preserve"> </w:t>
      </w:r>
      <w:r>
        <w:t xml:space="preserve">to Victor Reader. </w:t>
      </w:r>
    </w:p>
    <w:p w14:paraId="7560006B" w14:textId="34B535D7" w:rsidR="001F34CE" w:rsidRDefault="00484D97">
      <w:r>
        <w:t xml:space="preserve">(silence) </w:t>
      </w:r>
    </w:p>
    <w:p w14:paraId="7EFCFAC2" w14:textId="77777777" w:rsidR="001F34CE" w:rsidRDefault="00484D97">
      <w:r>
        <w:t xml:space="preserve">(chiming) </w:t>
      </w:r>
    </w:p>
    <w:p w14:paraId="4A2CE846" w14:textId="77777777" w:rsidR="001F34CE" w:rsidRDefault="00484D97">
      <w:r>
        <w:t xml:space="preserve">No book on media. </w:t>
      </w:r>
    </w:p>
    <w:p w14:paraId="37D7B2C0" w14:textId="69BCF25D" w:rsidR="001F34CE" w:rsidRDefault="00484D97">
      <w:r>
        <w:rPr>
          <w:b/>
        </w:rPr>
        <w:t xml:space="preserve">Ioana: </w:t>
      </w:r>
      <w:r>
        <w:t>We were told that</w:t>
      </w:r>
      <w:r w:rsidR="00DB4907">
        <w:t xml:space="preserve"> </w:t>
      </w:r>
      <w:r>
        <w:t xml:space="preserve">there are no books on the SD card, which is true. The first step is to configure the Wi-Fi network. Press and hold the Info button situated in the middle of the arrow keys until we hear “Menu”. </w:t>
      </w:r>
    </w:p>
    <w:p w14:paraId="68F14A1D" w14:textId="77777777" w:rsidR="001F34CE" w:rsidRDefault="00484D97">
      <w:r>
        <w:t xml:space="preserve">(beep) </w:t>
      </w:r>
    </w:p>
    <w:p w14:paraId="0BB516A0" w14:textId="01C21B65" w:rsidR="001F34CE" w:rsidRDefault="00484D97">
      <w:r>
        <w:rPr>
          <w:b/>
        </w:rPr>
        <w:t xml:space="preserve">Victor Reader: </w:t>
      </w:r>
      <w:r>
        <w:t>Menu.</w:t>
      </w:r>
      <w:r w:rsidR="00DB4907">
        <w:t xml:space="preserve"> </w:t>
      </w:r>
      <w:r>
        <w:t xml:space="preserve">Navigation and playback. Loop off. </w:t>
      </w:r>
    </w:p>
    <w:p w14:paraId="3D31B4AB" w14:textId="77777777" w:rsidR="001F34CE" w:rsidRDefault="00484D97">
      <w:r>
        <w:rPr>
          <w:b/>
        </w:rPr>
        <w:t xml:space="preserve">Ioana: </w:t>
      </w:r>
      <w:r>
        <w:t xml:space="preserve">Press the Info button again until we hear the Wi-Fi menu. </w:t>
      </w:r>
    </w:p>
    <w:p w14:paraId="36ECD4F8" w14:textId="77777777" w:rsidR="001F34CE" w:rsidRDefault="00484D97">
      <w:r>
        <w:t xml:space="preserve">(beep) </w:t>
      </w:r>
    </w:p>
    <w:p w14:paraId="36B3078F" w14:textId="67AC726D" w:rsidR="001F34CE" w:rsidRDefault="00484D97">
      <w:r>
        <w:rPr>
          <w:b/>
        </w:rPr>
        <w:t xml:space="preserve">Victor Reader: </w:t>
      </w:r>
      <w:r>
        <w:t>Skip all. Play language.</w:t>
      </w:r>
      <w:r w:rsidR="00DB4907">
        <w:t xml:space="preserve"> </w:t>
      </w:r>
      <w:r>
        <w:t xml:space="preserve">Text to speech-- Wireless. Airplane mode, off. </w:t>
      </w:r>
    </w:p>
    <w:p w14:paraId="0D35CE25" w14:textId="11CD867F" w:rsidR="001F34CE" w:rsidRDefault="00484D97">
      <w:r>
        <w:rPr>
          <w:b/>
        </w:rPr>
        <w:t xml:space="preserve">Ioana: </w:t>
      </w:r>
      <w:r>
        <w:t>Press the down arrow to choose</w:t>
      </w:r>
      <w:r w:rsidR="00DB4907">
        <w:t xml:space="preserve"> </w:t>
      </w:r>
      <w:r>
        <w:t xml:space="preserve">import Wi-Fi configuration. (beep) </w:t>
      </w:r>
    </w:p>
    <w:p w14:paraId="64322912" w14:textId="5BF8BADC" w:rsidR="001F34CE" w:rsidRDefault="00484D97">
      <w:r>
        <w:rPr>
          <w:b/>
        </w:rPr>
        <w:lastRenderedPageBreak/>
        <w:t xml:space="preserve">Victor Reader: </w:t>
      </w:r>
      <w:r>
        <w:t>Import</w:t>
      </w:r>
      <w:r w:rsidR="00DB4907">
        <w:t xml:space="preserve"> </w:t>
      </w:r>
      <w:r>
        <w:t xml:space="preserve">a network configuration from file. </w:t>
      </w:r>
    </w:p>
    <w:p w14:paraId="735E8A40" w14:textId="6908D820" w:rsidR="001F34CE" w:rsidRDefault="00484D97">
      <w:r>
        <w:rPr>
          <w:b/>
        </w:rPr>
        <w:t xml:space="preserve">Ioana: </w:t>
      </w:r>
      <w:r>
        <w:t>To confirm this choice, press the Play/Stop button. It is a square button</w:t>
      </w:r>
      <w:r w:rsidR="00DB4907">
        <w:t xml:space="preserve"> </w:t>
      </w:r>
      <w:r>
        <w:t xml:space="preserve">with a round indentation situated on the bottom edge of the player. </w:t>
      </w:r>
    </w:p>
    <w:p w14:paraId="0CEABCFA" w14:textId="77777777" w:rsidR="001F34CE" w:rsidRDefault="00484D97">
      <w:r>
        <w:t xml:space="preserve">(beep) </w:t>
      </w:r>
    </w:p>
    <w:p w14:paraId="2589FD8E" w14:textId="603BA0CD" w:rsidR="001F34CE" w:rsidRDefault="00484D97">
      <w:r>
        <w:rPr>
          <w:b/>
        </w:rPr>
        <w:t xml:space="preserve">Victor Reader: </w:t>
      </w:r>
      <w:r>
        <w:t>Connecting</w:t>
      </w:r>
      <w:r w:rsidR="00DB4907">
        <w:t xml:space="preserve"> </w:t>
      </w:r>
      <w:r>
        <w:t>to wireless network. Please wait.</w:t>
      </w:r>
      <w:r w:rsidR="00126D33">
        <w:t xml:space="preserve"> </w:t>
      </w:r>
      <w:r>
        <w:t>Connected to-</w:t>
      </w:r>
      <w:r w:rsidR="00126D33">
        <w:t>-</w:t>
      </w:r>
    </w:p>
    <w:p w14:paraId="39D1082E" w14:textId="1F8B3CF1" w:rsidR="001F34CE" w:rsidRDefault="00126D33">
      <w:r>
        <w:rPr>
          <w:b/>
        </w:rPr>
        <w:t>Synthetic voice</w:t>
      </w:r>
      <w:r w:rsidR="00484D97">
        <w:rPr>
          <w:b/>
        </w:rPr>
        <w:t xml:space="preserve">: </w:t>
      </w:r>
      <w:proofErr w:type="spellStart"/>
      <w:r w:rsidR="00484D97">
        <w:t>Cogeco</w:t>
      </w:r>
      <w:proofErr w:type="spellEnd"/>
      <w:r w:rsidR="00484D97">
        <w:t xml:space="preserve"> 1199. </w:t>
      </w:r>
    </w:p>
    <w:p w14:paraId="23338D27" w14:textId="7D32C6FF" w:rsidR="001F34CE" w:rsidRDefault="00484D97">
      <w:r>
        <w:rPr>
          <w:b/>
        </w:rPr>
        <w:t xml:space="preserve">Victor Reader: </w:t>
      </w:r>
      <w:r>
        <w:t>Wireless.</w:t>
      </w:r>
      <w:r w:rsidR="00DB4907">
        <w:t xml:space="preserve"> </w:t>
      </w:r>
      <w:r>
        <w:t xml:space="preserve">Import a network configuration from file. </w:t>
      </w:r>
    </w:p>
    <w:p w14:paraId="0BBACCBD" w14:textId="77777777" w:rsidR="001F34CE" w:rsidRDefault="00484D97">
      <w:r>
        <w:rPr>
          <w:b/>
        </w:rPr>
        <w:t xml:space="preserve">Ioana: </w:t>
      </w:r>
      <w:r>
        <w:t xml:space="preserve">Now we want to make sure that this connection is indeed active. I will press the down arrow key until we hear “Launch connection”. </w:t>
      </w:r>
    </w:p>
    <w:p w14:paraId="184D31A6" w14:textId="77777777" w:rsidR="001F34CE" w:rsidRDefault="00484D97">
      <w:r>
        <w:t xml:space="preserve">(beep) </w:t>
      </w:r>
    </w:p>
    <w:p w14:paraId="64766F9D" w14:textId="17AF4239" w:rsidR="001F34CE" w:rsidRDefault="00484D97">
      <w:r>
        <w:rPr>
          <w:b/>
        </w:rPr>
        <w:t xml:space="preserve">Victor Reader: </w:t>
      </w:r>
      <w:r>
        <w:t>Scan</w:t>
      </w:r>
      <w:r w:rsidR="00DB4907">
        <w:t xml:space="preserve"> </w:t>
      </w:r>
      <w:r>
        <w:t xml:space="preserve">for available connect-- Launch a connection. </w:t>
      </w:r>
    </w:p>
    <w:p w14:paraId="0B4C879F" w14:textId="77777777" w:rsidR="00896243" w:rsidRDefault="00484D97">
      <w:r>
        <w:rPr>
          <w:b/>
        </w:rPr>
        <w:t xml:space="preserve">Ioana: </w:t>
      </w:r>
      <w:r>
        <w:t>Confirm this</w:t>
      </w:r>
      <w:r w:rsidR="00DB4907">
        <w:t xml:space="preserve"> </w:t>
      </w:r>
      <w:r>
        <w:t xml:space="preserve">with the Play/Stop button. (beep) </w:t>
      </w:r>
    </w:p>
    <w:p w14:paraId="2EA4D0B9" w14:textId="21BED655" w:rsidR="001F34CE" w:rsidRDefault="00484D97">
      <w:r w:rsidRPr="00896243">
        <w:rPr>
          <w:b/>
          <w:bCs/>
        </w:rPr>
        <w:t>Synthetic voice</w:t>
      </w:r>
      <w:r w:rsidR="00896243">
        <w:rPr>
          <w:b/>
          <w:bCs/>
        </w:rPr>
        <w:t>:</w:t>
      </w:r>
      <w:r>
        <w:t xml:space="preserve"> Vault 1112.4.</w:t>
      </w:r>
      <w:r w:rsidR="00DB4907">
        <w:t xml:space="preserve"> </w:t>
      </w:r>
      <w:r>
        <w:t xml:space="preserve">Uppercase V-- </w:t>
      </w:r>
    </w:p>
    <w:p w14:paraId="03E81843" w14:textId="77777777" w:rsidR="001F34CE" w:rsidRDefault="00484D97">
      <w:r>
        <w:t xml:space="preserve">(beep) Cogeco 1199. </w:t>
      </w:r>
    </w:p>
    <w:p w14:paraId="79F767A7" w14:textId="615D32BF" w:rsidR="001F34CE" w:rsidRDefault="00484D97">
      <w:r>
        <w:rPr>
          <w:b/>
        </w:rPr>
        <w:t xml:space="preserve">Ioana: </w:t>
      </w:r>
      <w:r>
        <w:t>I selected the network</w:t>
      </w:r>
      <w:r w:rsidR="00DB4907">
        <w:t xml:space="preserve"> </w:t>
      </w:r>
      <w:r>
        <w:t xml:space="preserve">I am currently at. </w:t>
      </w:r>
    </w:p>
    <w:p w14:paraId="23505D0B" w14:textId="77777777" w:rsidR="001F34CE" w:rsidRDefault="00484D97">
      <w:r>
        <w:t xml:space="preserve">(beep) </w:t>
      </w:r>
    </w:p>
    <w:p w14:paraId="03FC7A3C" w14:textId="738AAC83" w:rsidR="001F34CE" w:rsidRDefault="00484D97">
      <w:r>
        <w:rPr>
          <w:b/>
        </w:rPr>
        <w:t xml:space="preserve">Victor Reader: </w:t>
      </w:r>
      <w:r>
        <w:t xml:space="preserve">Please wait. </w:t>
      </w:r>
      <w:r>
        <w:t xml:space="preserve">Connected to- </w:t>
      </w:r>
    </w:p>
    <w:p w14:paraId="07E9FE7B" w14:textId="43DA2ED2" w:rsidR="001F34CE" w:rsidRDefault="00126D33">
      <w:r>
        <w:rPr>
          <w:b/>
        </w:rPr>
        <w:t>Synthetic voice</w:t>
      </w:r>
      <w:r w:rsidR="00484D97">
        <w:rPr>
          <w:b/>
        </w:rPr>
        <w:t xml:space="preserve">: </w:t>
      </w:r>
      <w:proofErr w:type="spellStart"/>
      <w:r w:rsidR="00484D97">
        <w:t>Cogeco</w:t>
      </w:r>
      <w:proofErr w:type="spellEnd"/>
      <w:r w:rsidR="00484D97">
        <w:t xml:space="preserve"> 1199. </w:t>
      </w:r>
    </w:p>
    <w:p w14:paraId="36D46E61" w14:textId="3157C10B" w:rsidR="001F34CE" w:rsidRDefault="00484D97">
      <w:r>
        <w:rPr>
          <w:b/>
        </w:rPr>
        <w:t xml:space="preserve">Victor Reader: </w:t>
      </w:r>
      <w:r>
        <w:t>Wireless.</w:t>
      </w:r>
      <w:r w:rsidR="00DB4907">
        <w:t xml:space="preserve"> </w:t>
      </w:r>
      <w:r>
        <w:t xml:space="preserve">Launch a connection. </w:t>
      </w:r>
    </w:p>
    <w:p w14:paraId="0E9B53D6" w14:textId="19A39277" w:rsidR="001F34CE" w:rsidRDefault="00484D97">
      <w:r>
        <w:rPr>
          <w:b/>
        </w:rPr>
        <w:t xml:space="preserve">Ioana: </w:t>
      </w:r>
      <w:r>
        <w:t>This completes the first step. The second step is to activate the CELA account so that you can connect</w:t>
      </w:r>
      <w:r w:rsidR="00DB4907">
        <w:t xml:space="preserve"> </w:t>
      </w:r>
      <w:r>
        <w:t xml:space="preserve">to your Direct to Player bookshelf. Press the Information button again until we hear “DAISY online services”. </w:t>
      </w:r>
    </w:p>
    <w:p w14:paraId="77EBEEFD" w14:textId="77777777" w:rsidR="001F34CE" w:rsidRDefault="00484D97">
      <w:r>
        <w:t xml:space="preserve">(beep) </w:t>
      </w:r>
    </w:p>
    <w:p w14:paraId="313C4D3B" w14:textId="503994D4" w:rsidR="001F34CE" w:rsidRDefault="00484D97">
      <w:r>
        <w:rPr>
          <w:b/>
        </w:rPr>
        <w:lastRenderedPageBreak/>
        <w:t xml:space="preserve">Victor Reader: </w:t>
      </w:r>
      <w:r>
        <w:t>General. Cancel all--</w:t>
      </w:r>
      <w:r w:rsidR="00DB4907">
        <w:t xml:space="preserve"> </w:t>
      </w:r>
    </w:p>
    <w:p w14:paraId="716BAADF" w14:textId="77777777" w:rsidR="001F34CE" w:rsidRDefault="00484D97">
      <w:r>
        <w:t xml:space="preserve">(beep) </w:t>
      </w:r>
    </w:p>
    <w:p w14:paraId="4A871011" w14:textId="77777777" w:rsidR="001F34CE" w:rsidRDefault="00484D97">
      <w:r>
        <w:rPr>
          <w:b/>
        </w:rPr>
        <w:t xml:space="preserve">DAISY online voice: </w:t>
      </w:r>
      <w:r>
        <w:t xml:space="preserve">DAISY online. Add a DAISY online service. </w:t>
      </w:r>
    </w:p>
    <w:p w14:paraId="3A803B1C" w14:textId="083E7B7B" w:rsidR="001F34CE" w:rsidRDefault="00484D97">
      <w:r>
        <w:rPr>
          <w:b/>
        </w:rPr>
        <w:t xml:space="preserve">Ioana: </w:t>
      </w:r>
      <w:r>
        <w:t>Press the down arrow key</w:t>
      </w:r>
      <w:r w:rsidR="00DB4907">
        <w:t xml:space="preserve"> </w:t>
      </w:r>
      <w:r>
        <w:t xml:space="preserve">to select Import Configuration. (beep) </w:t>
      </w:r>
    </w:p>
    <w:p w14:paraId="64688054" w14:textId="730406CC" w:rsidR="001F34CE" w:rsidRDefault="00484D97">
      <w:r>
        <w:rPr>
          <w:b/>
        </w:rPr>
        <w:t xml:space="preserve">DAISY online voice: </w:t>
      </w:r>
      <w:r>
        <w:t>Import</w:t>
      </w:r>
      <w:r w:rsidR="00DB4907">
        <w:t xml:space="preserve"> </w:t>
      </w:r>
      <w:r>
        <w:t xml:space="preserve">a DAISY online configuration from file. </w:t>
      </w:r>
    </w:p>
    <w:p w14:paraId="18100A95" w14:textId="77777777" w:rsidR="001F34CE" w:rsidRDefault="00484D97">
      <w:r>
        <w:rPr>
          <w:b/>
        </w:rPr>
        <w:t xml:space="preserve">Ioana: </w:t>
      </w:r>
      <w:r>
        <w:t xml:space="preserve">Press the Play/Stop button. </w:t>
      </w:r>
    </w:p>
    <w:p w14:paraId="3A72B778" w14:textId="77777777" w:rsidR="001F34CE" w:rsidRDefault="00484D97">
      <w:r>
        <w:t xml:space="preserve">(beep) </w:t>
      </w:r>
    </w:p>
    <w:p w14:paraId="5DF5390E" w14:textId="77777777" w:rsidR="001F34CE" w:rsidRDefault="00484D97">
      <w:r>
        <w:rPr>
          <w:b/>
        </w:rPr>
        <w:t xml:space="preserve">Victor Reader: </w:t>
      </w:r>
      <w:r>
        <w:t xml:space="preserve">Please wait. </w:t>
      </w:r>
    </w:p>
    <w:p w14:paraId="239AAC59" w14:textId="77777777" w:rsidR="001F34CE" w:rsidRDefault="00484D97">
      <w:r>
        <w:rPr>
          <w:b/>
        </w:rPr>
        <w:t xml:space="preserve">Synthetic voice: </w:t>
      </w:r>
      <w:r>
        <w:t xml:space="preserve">CELA Direct to Player. </w:t>
      </w:r>
    </w:p>
    <w:p w14:paraId="7FD29923" w14:textId="304F8455" w:rsidR="001F34CE" w:rsidRDefault="00484D97">
      <w:r>
        <w:rPr>
          <w:b/>
        </w:rPr>
        <w:t xml:space="preserve">DAISY online voice: </w:t>
      </w:r>
      <w:r>
        <w:t>On DAISY online. Import a DAISY online configuration</w:t>
      </w:r>
      <w:r w:rsidR="00DB4907">
        <w:t xml:space="preserve"> </w:t>
      </w:r>
      <w:r>
        <w:t xml:space="preserve">from file. </w:t>
      </w:r>
    </w:p>
    <w:p w14:paraId="22512732" w14:textId="2D6629A3" w:rsidR="001F34CE" w:rsidRDefault="00484D97">
      <w:r>
        <w:rPr>
          <w:b/>
        </w:rPr>
        <w:t xml:space="preserve">Ioana: </w:t>
      </w:r>
      <w:r>
        <w:t>This completes</w:t>
      </w:r>
      <w:r w:rsidR="00DB4907">
        <w:t xml:space="preserve"> </w:t>
      </w:r>
      <w:r>
        <w:t>the setup of the player. You are now ready to download books</w:t>
      </w:r>
      <w:r w:rsidR="00DB4907">
        <w:t xml:space="preserve"> </w:t>
      </w:r>
      <w:r>
        <w:t>from CELA on your Stratus4 M.</w:t>
      </w:r>
    </w:p>
    <w:sectPr w:rsidR="001F34C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3E7C" w14:textId="77777777" w:rsidR="00484D97" w:rsidRDefault="00484D97" w:rsidP="00484D97">
      <w:pPr>
        <w:spacing w:after="0" w:line="240" w:lineRule="auto"/>
      </w:pPr>
      <w:r>
        <w:separator/>
      </w:r>
    </w:p>
  </w:endnote>
  <w:endnote w:type="continuationSeparator" w:id="0">
    <w:p w14:paraId="2010AF8F" w14:textId="77777777" w:rsidR="00484D97" w:rsidRDefault="00484D97" w:rsidP="0048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5A4D" w14:textId="77777777" w:rsidR="00484D97" w:rsidRDefault="00484D97" w:rsidP="00484D97">
      <w:pPr>
        <w:spacing w:after="0" w:line="240" w:lineRule="auto"/>
      </w:pPr>
      <w:r>
        <w:separator/>
      </w:r>
    </w:p>
  </w:footnote>
  <w:footnote w:type="continuationSeparator" w:id="0">
    <w:p w14:paraId="6D41E8AE" w14:textId="77777777" w:rsidR="00484D97" w:rsidRDefault="00484D97" w:rsidP="0048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4385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AB3FA8" w14:textId="29CB4D46" w:rsidR="00484D97" w:rsidRDefault="00484D9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A406B" w14:textId="77777777" w:rsidR="00484D97" w:rsidRDefault="00484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9946648">
    <w:abstractNumId w:val="8"/>
  </w:num>
  <w:num w:numId="2" w16cid:durableId="67240721">
    <w:abstractNumId w:val="6"/>
  </w:num>
  <w:num w:numId="3" w16cid:durableId="1199006917">
    <w:abstractNumId w:val="5"/>
  </w:num>
  <w:num w:numId="4" w16cid:durableId="816341991">
    <w:abstractNumId w:val="4"/>
  </w:num>
  <w:num w:numId="5" w16cid:durableId="1239830847">
    <w:abstractNumId w:val="7"/>
  </w:num>
  <w:num w:numId="6" w16cid:durableId="1381049550">
    <w:abstractNumId w:val="3"/>
  </w:num>
  <w:num w:numId="7" w16cid:durableId="862288298">
    <w:abstractNumId w:val="2"/>
  </w:num>
  <w:num w:numId="8" w16cid:durableId="1463157206">
    <w:abstractNumId w:val="1"/>
  </w:num>
  <w:num w:numId="9" w16cid:durableId="853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D33"/>
    <w:rsid w:val="0015074B"/>
    <w:rsid w:val="001F34CE"/>
    <w:rsid w:val="0029639D"/>
    <w:rsid w:val="00326F90"/>
    <w:rsid w:val="0047175D"/>
    <w:rsid w:val="00484D97"/>
    <w:rsid w:val="00596682"/>
    <w:rsid w:val="0069727B"/>
    <w:rsid w:val="00896243"/>
    <w:rsid w:val="00AA1D8D"/>
    <w:rsid w:val="00B47730"/>
    <w:rsid w:val="00CB0664"/>
    <w:rsid w:val="00DB4907"/>
    <w:rsid w:val="00DF099D"/>
    <w:rsid w:val="00EF24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ADF023C-54C5-4E05-A71E-063FEB43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9D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68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96682"/>
    <w:rPr>
      <w:rFonts w:ascii="Verdana" w:eastAsiaTheme="majorEastAsia" w:hAnsi="Verdana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d1057a99a09ed09cf870921e424d3cc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16376b734ed230febaedde72533b8fcf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8838bea-bcac-41ad-91f9-c646e9be633d">
      <UserInfo>
        <DisplayName/>
        <AccountId xsi:nil="true"/>
        <AccountType/>
      </UserInfo>
    </SharedWithUsers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AB34B-7249-4CE3-A6BF-311D3BA8D5E7}"/>
</file>

<file path=customXml/itemProps3.xml><?xml version="1.0" encoding="utf-8"?>
<ds:datastoreItem xmlns:ds="http://schemas.openxmlformats.org/officeDocument/2006/customXml" ds:itemID="{6E71E27F-1491-4398-B3C5-43AC484F9BEA}"/>
</file>

<file path=customXml/itemProps4.xml><?xml version="1.0" encoding="utf-8"?>
<ds:datastoreItem xmlns:ds="http://schemas.openxmlformats.org/officeDocument/2006/customXml" ds:itemID="{EBCA46B8-3A94-4BE2-B930-9E6E9836D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 Desormeaux</cp:lastModifiedBy>
  <cp:revision>9</cp:revision>
  <dcterms:created xsi:type="dcterms:W3CDTF">2013-12-23T23:15:00Z</dcterms:created>
  <dcterms:modified xsi:type="dcterms:W3CDTF">2025-08-22T20:06:00Z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