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2C965" w14:textId="479FEDCC" w:rsidR="000C2D87" w:rsidRPr="00F6478C" w:rsidRDefault="004A6C33" w:rsidP="00F6478C">
      <w:pPr>
        <w:pStyle w:val="Heading1"/>
        <w:rPr>
          <w:lang w:val="fr-CA"/>
        </w:rPr>
      </w:pPr>
      <w:r w:rsidRPr="00F6478C">
        <w:rPr>
          <w:lang w:val="fr-CA"/>
        </w:rPr>
        <w:t>Transcription du tutori</w:t>
      </w:r>
      <w:r w:rsidR="00F6478C" w:rsidRPr="00F6478C">
        <w:rPr>
          <w:lang w:val="fr-CA"/>
        </w:rPr>
        <w:t>e</w:t>
      </w:r>
      <w:r w:rsidRPr="00F6478C">
        <w:rPr>
          <w:lang w:val="fr-CA"/>
        </w:rPr>
        <w:t xml:space="preserve">l </w:t>
      </w:r>
      <w:r w:rsidR="00FE6DB4" w:rsidRPr="00F6478C">
        <w:rPr>
          <w:lang w:val="fr-CA"/>
        </w:rPr>
        <w:t>Comment configure</w:t>
      </w:r>
      <w:r w:rsidR="00D7528D">
        <w:rPr>
          <w:lang w:val="fr-CA"/>
        </w:rPr>
        <w:t>r</w:t>
      </w:r>
      <w:r w:rsidR="00FE6DB4" w:rsidRPr="00F6478C">
        <w:rPr>
          <w:lang w:val="fr-CA"/>
        </w:rPr>
        <w:t xml:space="preserve"> un appareil Stratus4 M</w:t>
      </w:r>
      <w:r w:rsidRPr="00F6478C">
        <w:rPr>
          <w:lang w:val="fr-CA"/>
        </w:rPr>
        <w:t xml:space="preserve"> pour se connecter à Wi-Fi et votre compte CAÉB</w:t>
      </w:r>
    </w:p>
    <w:p w14:paraId="155FC08D" w14:textId="55BCD910" w:rsidR="00F6478C" w:rsidRPr="00F6478C" w:rsidRDefault="00F6478C" w:rsidP="00F6478C">
      <w:pPr>
        <w:rPr>
          <w:lang w:val="fr-CA"/>
        </w:rPr>
      </w:pPr>
      <w:r w:rsidRPr="00F6478C">
        <w:rPr>
          <w:lang w:val="fr-CA"/>
        </w:rPr>
        <w:t xml:space="preserve">Ce </w:t>
      </w:r>
      <w:r w:rsidR="00331361">
        <w:rPr>
          <w:lang w:val="fr-CA"/>
        </w:rPr>
        <w:t>tutoriel</w:t>
      </w:r>
      <w:r w:rsidRPr="00F6478C">
        <w:rPr>
          <w:lang w:val="fr-CA"/>
        </w:rPr>
        <w:t xml:space="preserve"> a été enregistré en </w:t>
      </w:r>
      <w:r w:rsidR="005C02A0" w:rsidRPr="00F6478C">
        <w:rPr>
          <w:lang w:val="fr-CA"/>
        </w:rPr>
        <w:t>juillet</w:t>
      </w:r>
      <w:r w:rsidRPr="00F6478C">
        <w:rPr>
          <w:lang w:val="fr-CA"/>
        </w:rPr>
        <w:t xml:space="preserve"> 2025</w:t>
      </w:r>
    </w:p>
    <w:p w14:paraId="6FC512C3" w14:textId="2404CC75" w:rsidR="000C2D87" w:rsidRPr="00A03A0A" w:rsidRDefault="005C02A0">
      <w:r w:rsidRPr="00F6478C">
        <w:rPr>
          <w:b/>
          <w:lang w:val="fr-CA"/>
        </w:rPr>
        <w:t xml:space="preserve">Ioana: </w:t>
      </w:r>
      <w:r w:rsidRPr="00F6478C">
        <w:rPr>
          <w:lang w:val="fr-CA"/>
        </w:rPr>
        <w:t>Cette vidéo démontre comment configurer votre Stratus4 M pour se connecter à votre réseau sans fil</w:t>
      </w:r>
      <w:r w:rsidR="00F6478C">
        <w:rPr>
          <w:lang w:val="fr-CA"/>
        </w:rPr>
        <w:t xml:space="preserve"> </w:t>
      </w:r>
      <w:r w:rsidRPr="00F6478C">
        <w:rPr>
          <w:lang w:val="fr-CA"/>
        </w:rPr>
        <w:t>et à votre compte CAÉB pour télécharger vos livres. Ceci présuppose que vous avez reçu une carte SD de notre Centre de contact avec la configuration nécessaire. J'ai inséré cette carte dans le lecteur Victor Stratus4 M. Je vais appuyer et maintenir enfoncé</w:t>
      </w:r>
      <w:r w:rsidR="00F6478C">
        <w:rPr>
          <w:lang w:val="fr-CA"/>
        </w:rPr>
        <w:t xml:space="preserve"> </w:t>
      </w:r>
      <w:r w:rsidRPr="00F6478C">
        <w:rPr>
          <w:lang w:val="fr-CA"/>
        </w:rPr>
        <w:t>le bouton d'alimentation.</w:t>
      </w:r>
    </w:p>
    <w:p w14:paraId="766DB255" w14:textId="77777777" w:rsidR="000C2D87" w:rsidRPr="00F6478C" w:rsidRDefault="005C02A0">
      <w:pPr>
        <w:rPr>
          <w:lang w:val="fr-CA"/>
        </w:rPr>
      </w:pPr>
      <w:r w:rsidRPr="00F6478C">
        <w:rPr>
          <w:lang w:val="fr-CA"/>
        </w:rPr>
        <w:t xml:space="preserve">(bip long) </w:t>
      </w:r>
    </w:p>
    <w:p w14:paraId="695F4B81" w14:textId="2FF575D8" w:rsidR="000C2D87" w:rsidRPr="00F6478C" w:rsidRDefault="005C02A0">
      <w:pPr>
        <w:rPr>
          <w:lang w:val="fr-CA"/>
        </w:rPr>
      </w:pPr>
      <w:r w:rsidRPr="00F6478C">
        <w:rPr>
          <w:lang w:val="fr-CA"/>
        </w:rPr>
        <w:t>Nous entendons un bip et nous allons patienter jusqu'à que le lecteur nous fait savoir</w:t>
      </w:r>
      <w:r w:rsidR="00F6478C">
        <w:rPr>
          <w:lang w:val="fr-CA"/>
        </w:rPr>
        <w:t xml:space="preserve"> </w:t>
      </w:r>
      <w:r w:rsidRPr="00F6478C">
        <w:rPr>
          <w:lang w:val="fr-CA"/>
        </w:rPr>
        <w:t xml:space="preserve">qu’il a bien démarré. Le bouton d’alimentation est un bouton ronde situé sur le </w:t>
      </w:r>
      <w:proofErr w:type="spellStart"/>
      <w:r w:rsidRPr="00F6478C">
        <w:rPr>
          <w:lang w:val="fr-CA"/>
        </w:rPr>
        <w:t>coté</w:t>
      </w:r>
      <w:proofErr w:type="spellEnd"/>
      <w:r w:rsidRPr="00F6478C">
        <w:rPr>
          <w:lang w:val="fr-CA"/>
        </w:rPr>
        <w:t xml:space="preserve"> droite de l’appareil. </w:t>
      </w:r>
    </w:p>
    <w:p w14:paraId="07E091F9" w14:textId="5BB63472" w:rsidR="000C2D87" w:rsidRPr="00F6478C" w:rsidRDefault="005C02A0">
      <w:pPr>
        <w:rPr>
          <w:lang w:val="fr-CA"/>
        </w:rPr>
      </w:pPr>
      <w:r w:rsidRPr="00F6478C">
        <w:rPr>
          <w:b/>
          <w:lang w:val="fr-CA"/>
        </w:rPr>
        <w:t xml:space="preserve">Victor Reader: </w:t>
      </w:r>
      <w:r w:rsidRPr="00F6478C">
        <w:rPr>
          <w:lang w:val="fr-CA"/>
        </w:rPr>
        <w:t>Bienvenue</w:t>
      </w:r>
      <w:r w:rsidR="00F6478C">
        <w:rPr>
          <w:lang w:val="fr-CA"/>
        </w:rPr>
        <w:t xml:space="preserve"> </w:t>
      </w:r>
      <w:r w:rsidRPr="00F6478C">
        <w:rPr>
          <w:lang w:val="fr-CA"/>
        </w:rPr>
        <w:t xml:space="preserve">à Victor Reader. </w:t>
      </w:r>
    </w:p>
    <w:p w14:paraId="4D4CA578" w14:textId="77777777" w:rsidR="000C2D87" w:rsidRPr="00F6478C" w:rsidRDefault="005C02A0">
      <w:pPr>
        <w:rPr>
          <w:lang w:val="fr-CA"/>
        </w:rPr>
      </w:pPr>
      <w:r w:rsidRPr="00F6478C">
        <w:rPr>
          <w:lang w:val="fr-CA"/>
        </w:rPr>
        <w:t xml:space="preserve">(carillon) </w:t>
      </w:r>
    </w:p>
    <w:p w14:paraId="1074C649" w14:textId="3C361001" w:rsidR="000C2D87" w:rsidRPr="00F6478C" w:rsidRDefault="005C02A0">
      <w:pPr>
        <w:rPr>
          <w:lang w:val="fr-CA"/>
        </w:rPr>
      </w:pPr>
      <w:r w:rsidRPr="00F6478C">
        <w:rPr>
          <w:b/>
          <w:lang w:val="fr-CA"/>
        </w:rPr>
        <w:t xml:space="preserve">Voix de synthèse: </w:t>
      </w:r>
      <w:r w:rsidRPr="00F6478C">
        <w:rPr>
          <w:lang w:val="fr-CA"/>
        </w:rPr>
        <w:t>Pas de livre</w:t>
      </w:r>
      <w:r w:rsidR="00F6478C">
        <w:rPr>
          <w:lang w:val="fr-CA"/>
        </w:rPr>
        <w:t xml:space="preserve"> </w:t>
      </w:r>
      <w:r w:rsidRPr="00F6478C">
        <w:rPr>
          <w:lang w:val="fr-CA"/>
        </w:rPr>
        <w:t xml:space="preserve">sur le support. Zéro livres. Aucun disque. </w:t>
      </w:r>
    </w:p>
    <w:p w14:paraId="6AE7A241" w14:textId="77777777" w:rsidR="000C2D87" w:rsidRPr="00F6478C" w:rsidRDefault="005C02A0">
      <w:pPr>
        <w:rPr>
          <w:lang w:val="fr-CA"/>
        </w:rPr>
      </w:pPr>
      <w:r w:rsidRPr="00F6478C">
        <w:rPr>
          <w:b/>
          <w:lang w:val="fr-CA"/>
        </w:rPr>
        <w:t xml:space="preserve">Ioana: </w:t>
      </w:r>
      <w:r w:rsidRPr="00F6478C">
        <w:rPr>
          <w:lang w:val="fr-CA"/>
        </w:rPr>
        <w:t xml:space="preserve">Nous sommes informés qu'il n'y a pas de livre, ni sur la carte SD, ni sur le lecteur. Je vais maintenant trouver le bouton Information qui se trouve au milieu des flèches directionnelles. Je vais l'appuyer et maintenir enfoncée pour entrer dans le menu. </w:t>
      </w:r>
    </w:p>
    <w:p w14:paraId="5348793E" w14:textId="7E2F9FA0" w:rsidR="000C2D87" w:rsidRPr="00F6478C" w:rsidRDefault="005C02A0">
      <w:pPr>
        <w:rPr>
          <w:lang w:val="fr-CA"/>
        </w:rPr>
      </w:pPr>
      <w:r w:rsidRPr="00F6478C">
        <w:rPr>
          <w:b/>
          <w:lang w:val="fr-CA"/>
        </w:rPr>
        <w:t xml:space="preserve">Voix de synthèse: </w:t>
      </w:r>
      <w:r w:rsidRPr="00F6478C">
        <w:rPr>
          <w:lang w:val="fr-CA"/>
        </w:rPr>
        <w:t>Menu.</w:t>
      </w:r>
      <w:r w:rsidR="00F6478C">
        <w:rPr>
          <w:lang w:val="fr-CA"/>
        </w:rPr>
        <w:t xml:space="preserve"> </w:t>
      </w:r>
      <w:r w:rsidRPr="00F6478C">
        <w:rPr>
          <w:lang w:val="fr-CA"/>
        </w:rPr>
        <w:t xml:space="preserve">Déplacement et lecture. Boucle désactivée. </w:t>
      </w:r>
    </w:p>
    <w:p w14:paraId="1E603371" w14:textId="52D54C81" w:rsidR="000C2D87" w:rsidRPr="00F6478C" w:rsidRDefault="005C02A0">
      <w:pPr>
        <w:rPr>
          <w:lang w:val="fr-CA"/>
        </w:rPr>
      </w:pPr>
      <w:r w:rsidRPr="00F6478C">
        <w:rPr>
          <w:b/>
          <w:lang w:val="fr-CA"/>
        </w:rPr>
        <w:t xml:space="preserve">Ioana: </w:t>
      </w:r>
      <w:r w:rsidRPr="00F6478C">
        <w:rPr>
          <w:lang w:val="fr-CA"/>
        </w:rPr>
        <w:t>Je vais appuyer plusieurs fois</w:t>
      </w:r>
      <w:r w:rsidR="00F6478C">
        <w:rPr>
          <w:lang w:val="fr-CA"/>
        </w:rPr>
        <w:t xml:space="preserve"> </w:t>
      </w:r>
      <w:r w:rsidRPr="00F6478C">
        <w:rPr>
          <w:lang w:val="fr-CA"/>
        </w:rPr>
        <w:t xml:space="preserve">sur le bouton Information jusqu'à ce que j'entende le menu Connexion sans fil. </w:t>
      </w:r>
    </w:p>
    <w:p w14:paraId="6BA22973" w14:textId="6413402D" w:rsidR="000C2D87" w:rsidRPr="00F6478C" w:rsidRDefault="005C02A0">
      <w:pPr>
        <w:rPr>
          <w:lang w:val="fr-CA"/>
        </w:rPr>
      </w:pPr>
      <w:r w:rsidRPr="00F6478C">
        <w:rPr>
          <w:b/>
          <w:lang w:val="fr-CA"/>
        </w:rPr>
        <w:t xml:space="preserve">Voix de synthèse: </w:t>
      </w:r>
      <w:r w:rsidRPr="00F6478C">
        <w:rPr>
          <w:lang w:val="fr-CA"/>
        </w:rPr>
        <w:t>Sauter tous--</w:t>
      </w:r>
      <w:r w:rsidR="00F6478C">
        <w:rPr>
          <w:lang w:val="fr-CA"/>
        </w:rPr>
        <w:t xml:space="preserve"> </w:t>
      </w:r>
      <w:r w:rsidRPr="00F6478C">
        <w:rPr>
          <w:lang w:val="fr-CA"/>
        </w:rPr>
        <w:t>Langue. Voix de la synthèse-- Sans fil.</w:t>
      </w:r>
      <w:r w:rsidR="00F6478C">
        <w:rPr>
          <w:lang w:val="fr-CA"/>
        </w:rPr>
        <w:t xml:space="preserve"> </w:t>
      </w:r>
      <w:r w:rsidRPr="00F6478C">
        <w:rPr>
          <w:lang w:val="fr-CA"/>
        </w:rPr>
        <w:t xml:space="preserve">Mode avion désactivé. </w:t>
      </w:r>
    </w:p>
    <w:p w14:paraId="471D11D8" w14:textId="77777777" w:rsidR="000C2D87" w:rsidRPr="00F6478C" w:rsidRDefault="005C02A0">
      <w:pPr>
        <w:rPr>
          <w:lang w:val="fr-CA"/>
        </w:rPr>
      </w:pPr>
      <w:r w:rsidRPr="00F6478C">
        <w:rPr>
          <w:b/>
          <w:lang w:val="fr-CA"/>
        </w:rPr>
        <w:t xml:space="preserve">Ioana: </w:t>
      </w:r>
      <w:r w:rsidRPr="00F6478C">
        <w:rPr>
          <w:lang w:val="fr-CA"/>
        </w:rPr>
        <w:t xml:space="preserve">Maintenant, je vais chercher, en faisant défiler vers le bas, l'option Importer une configuration. </w:t>
      </w:r>
    </w:p>
    <w:p w14:paraId="4142690E" w14:textId="639B158C" w:rsidR="000C2D87" w:rsidRPr="00F6478C" w:rsidRDefault="005C02A0">
      <w:pPr>
        <w:rPr>
          <w:lang w:val="fr-CA"/>
        </w:rPr>
      </w:pPr>
      <w:r w:rsidRPr="00F6478C">
        <w:rPr>
          <w:b/>
          <w:lang w:val="fr-CA"/>
        </w:rPr>
        <w:lastRenderedPageBreak/>
        <w:t xml:space="preserve">Voix de synthèse: </w:t>
      </w:r>
      <w:r w:rsidRPr="00F6478C">
        <w:rPr>
          <w:lang w:val="fr-CA"/>
        </w:rPr>
        <w:t>Importer une</w:t>
      </w:r>
      <w:r w:rsidR="00F6478C">
        <w:rPr>
          <w:lang w:val="fr-CA"/>
        </w:rPr>
        <w:t xml:space="preserve"> </w:t>
      </w:r>
      <w:r w:rsidRPr="00F6478C">
        <w:rPr>
          <w:lang w:val="fr-CA"/>
        </w:rPr>
        <w:t xml:space="preserve">configuration de réseau à partir de fichier. </w:t>
      </w:r>
    </w:p>
    <w:p w14:paraId="2BC512E8" w14:textId="77777777" w:rsidR="000C2D87" w:rsidRPr="00F6478C" w:rsidRDefault="005C02A0">
      <w:pPr>
        <w:rPr>
          <w:lang w:val="fr-CA"/>
        </w:rPr>
      </w:pPr>
      <w:r w:rsidRPr="00F6478C">
        <w:rPr>
          <w:b/>
          <w:lang w:val="fr-CA"/>
        </w:rPr>
        <w:t xml:space="preserve">Ioana: </w:t>
      </w:r>
      <w:r w:rsidRPr="00F6478C">
        <w:rPr>
          <w:lang w:val="fr-CA"/>
        </w:rPr>
        <w:t xml:space="preserve">Maintenant, pour sélectionner cette option, je vais appuyer sur le bouton Lecture et arrêt. </w:t>
      </w:r>
    </w:p>
    <w:p w14:paraId="4273196F" w14:textId="77777777" w:rsidR="000C2D87" w:rsidRPr="00F6478C" w:rsidRDefault="005C02A0">
      <w:pPr>
        <w:rPr>
          <w:lang w:val="fr-CA"/>
        </w:rPr>
      </w:pPr>
      <w:r w:rsidRPr="00F6478C">
        <w:rPr>
          <w:b/>
          <w:lang w:val="fr-CA"/>
        </w:rPr>
        <w:t xml:space="preserve">Voix de synthèse: </w:t>
      </w:r>
      <w:r w:rsidRPr="00F6478C">
        <w:rPr>
          <w:lang w:val="fr-CA"/>
        </w:rPr>
        <w:t xml:space="preserve">Connexion en cours. Veuillez patienter Connecter à </w:t>
      </w:r>
      <w:proofErr w:type="spellStart"/>
      <w:r w:rsidRPr="00F6478C">
        <w:rPr>
          <w:lang w:val="fr-CA"/>
        </w:rPr>
        <w:t>Cogeco</w:t>
      </w:r>
      <w:proofErr w:type="spellEnd"/>
      <w:r w:rsidRPr="00F6478C">
        <w:rPr>
          <w:lang w:val="fr-CA"/>
        </w:rPr>
        <w:t xml:space="preserve"> 1199. Sans fil. Importer une configuration de réseau à partir de fichier. </w:t>
      </w:r>
    </w:p>
    <w:p w14:paraId="54A39848" w14:textId="5C4D6D41" w:rsidR="000C2D87" w:rsidRPr="00F6478C" w:rsidRDefault="005C02A0">
      <w:pPr>
        <w:rPr>
          <w:lang w:val="fr-CA"/>
        </w:rPr>
      </w:pPr>
      <w:r w:rsidRPr="00F6478C">
        <w:rPr>
          <w:b/>
          <w:lang w:val="fr-CA"/>
        </w:rPr>
        <w:t xml:space="preserve">Ioana: </w:t>
      </w:r>
      <w:r w:rsidRPr="00F6478C">
        <w:rPr>
          <w:lang w:val="fr-CA"/>
        </w:rPr>
        <w:t>Maintenant, nous allons défiler vers le bas pour trouver l'option</w:t>
      </w:r>
      <w:r w:rsidR="00F6478C">
        <w:rPr>
          <w:lang w:val="fr-CA"/>
        </w:rPr>
        <w:t xml:space="preserve"> </w:t>
      </w:r>
      <w:r w:rsidRPr="00F6478C">
        <w:rPr>
          <w:lang w:val="fr-CA"/>
        </w:rPr>
        <w:t xml:space="preserve">Lancer une connexion. </w:t>
      </w:r>
    </w:p>
    <w:p w14:paraId="2315DDA5" w14:textId="45F1966B" w:rsidR="000C2D87" w:rsidRPr="00F6478C" w:rsidRDefault="005C02A0">
      <w:pPr>
        <w:rPr>
          <w:lang w:val="fr-CA"/>
        </w:rPr>
      </w:pPr>
      <w:r w:rsidRPr="00F6478C">
        <w:rPr>
          <w:b/>
          <w:lang w:val="fr-CA"/>
        </w:rPr>
        <w:t xml:space="preserve">Voix de synthèse: </w:t>
      </w:r>
      <w:r w:rsidRPr="00F6478C">
        <w:rPr>
          <w:lang w:val="fr-CA"/>
        </w:rPr>
        <w:t>Rechercher</w:t>
      </w:r>
      <w:r w:rsidR="00F6478C">
        <w:rPr>
          <w:lang w:val="fr-CA"/>
        </w:rPr>
        <w:t xml:space="preserve"> </w:t>
      </w:r>
      <w:r w:rsidRPr="00F6478C">
        <w:rPr>
          <w:lang w:val="fr-CA"/>
        </w:rPr>
        <w:t xml:space="preserve">une connexion. Lancer une connexion. </w:t>
      </w:r>
    </w:p>
    <w:p w14:paraId="18E4D477" w14:textId="703FC509" w:rsidR="000C2D87" w:rsidRPr="00F6478C" w:rsidRDefault="005C02A0">
      <w:pPr>
        <w:rPr>
          <w:lang w:val="fr-CA"/>
        </w:rPr>
      </w:pPr>
      <w:r w:rsidRPr="00F6478C">
        <w:rPr>
          <w:b/>
          <w:lang w:val="fr-CA"/>
        </w:rPr>
        <w:t xml:space="preserve">Ioana: </w:t>
      </w:r>
      <w:r w:rsidRPr="00F6478C">
        <w:rPr>
          <w:lang w:val="fr-CA"/>
        </w:rPr>
        <w:t>C'est l'option que nous voulons. J'appuie sur le bouton</w:t>
      </w:r>
      <w:r w:rsidR="00F6478C">
        <w:rPr>
          <w:lang w:val="fr-CA"/>
        </w:rPr>
        <w:t xml:space="preserve"> </w:t>
      </w:r>
      <w:r w:rsidRPr="00F6478C">
        <w:rPr>
          <w:lang w:val="fr-CA"/>
        </w:rPr>
        <w:t xml:space="preserve">Lecture et arrêt. </w:t>
      </w:r>
    </w:p>
    <w:p w14:paraId="1DB7A4B0" w14:textId="3EACBCB5" w:rsidR="000C2D87" w:rsidRPr="00F6478C" w:rsidRDefault="005C02A0">
      <w:pPr>
        <w:rPr>
          <w:lang w:val="fr-CA"/>
        </w:rPr>
      </w:pPr>
      <w:r w:rsidRPr="00F6478C">
        <w:rPr>
          <w:b/>
          <w:lang w:val="fr-CA"/>
        </w:rPr>
        <w:t xml:space="preserve">Voix de synthèse: </w:t>
      </w:r>
      <w:r w:rsidRPr="00F6478C">
        <w:rPr>
          <w:lang w:val="fr-CA"/>
        </w:rPr>
        <w:t>Pour un 2.4 V</w:t>
      </w:r>
      <w:r w:rsidR="00F6478C">
        <w:rPr>
          <w:lang w:val="fr-CA"/>
        </w:rPr>
        <w:t xml:space="preserve"> </w:t>
      </w:r>
      <w:r w:rsidRPr="00F6478C">
        <w:rPr>
          <w:lang w:val="fr-CA"/>
        </w:rPr>
        <w:t xml:space="preserve">majuscule A. </w:t>
      </w:r>
      <w:proofErr w:type="spellStart"/>
      <w:r w:rsidRPr="00F6478C">
        <w:rPr>
          <w:lang w:val="fr-CA"/>
        </w:rPr>
        <w:t>Cogeco</w:t>
      </w:r>
      <w:proofErr w:type="spellEnd"/>
      <w:r w:rsidRPr="00F6478C">
        <w:rPr>
          <w:lang w:val="fr-CA"/>
        </w:rPr>
        <w:t xml:space="preserve"> 1199. </w:t>
      </w:r>
    </w:p>
    <w:p w14:paraId="2935A40B" w14:textId="663BDEB6" w:rsidR="000C2D87" w:rsidRPr="00F6478C" w:rsidRDefault="005C02A0">
      <w:pPr>
        <w:rPr>
          <w:lang w:val="fr-CA"/>
        </w:rPr>
      </w:pPr>
      <w:r w:rsidRPr="00F6478C">
        <w:rPr>
          <w:b/>
          <w:lang w:val="fr-CA"/>
        </w:rPr>
        <w:t xml:space="preserve">Ioana: </w:t>
      </w:r>
      <w:r w:rsidRPr="00F6478C">
        <w:rPr>
          <w:lang w:val="fr-CA"/>
        </w:rPr>
        <w:t xml:space="preserve">Je défilé vers le bas jusqu'à ce que j'ai entendu le nom de ma connexion sans fil et </w:t>
      </w:r>
      <w:proofErr w:type="spellStart"/>
      <w:r w:rsidRPr="00F6478C">
        <w:rPr>
          <w:lang w:val="fr-CA"/>
        </w:rPr>
        <w:t>et</w:t>
      </w:r>
      <w:proofErr w:type="spellEnd"/>
      <w:r w:rsidRPr="00F6478C">
        <w:rPr>
          <w:lang w:val="fr-CA"/>
        </w:rPr>
        <w:t xml:space="preserve"> j'appuie sur le bouton</w:t>
      </w:r>
      <w:r w:rsidR="00F6478C">
        <w:rPr>
          <w:lang w:val="fr-CA"/>
        </w:rPr>
        <w:t xml:space="preserve"> </w:t>
      </w:r>
      <w:r w:rsidRPr="00F6478C">
        <w:rPr>
          <w:lang w:val="fr-CA"/>
        </w:rPr>
        <w:t xml:space="preserve">de Mise en marche et lecteur. </w:t>
      </w:r>
    </w:p>
    <w:p w14:paraId="09E30501" w14:textId="77777777" w:rsidR="000C2D87" w:rsidRPr="00F6478C" w:rsidRDefault="005C02A0">
      <w:pPr>
        <w:rPr>
          <w:lang w:val="fr-CA"/>
        </w:rPr>
      </w:pPr>
      <w:r w:rsidRPr="00F6478C">
        <w:rPr>
          <w:b/>
          <w:lang w:val="fr-CA"/>
        </w:rPr>
        <w:t xml:space="preserve">Voix de synthèse: </w:t>
      </w:r>
      <w:r w:rsidRPr="00F6478C">
        <w:rPr>
          <w:lang w:val="fr-CA"/>
        </w:rPr>
        <w:t xml:space="preserve">Veuillez patienter. Connecter à </w:t>
      </w:r>
      <w:proofErr w:type="spellStart"/>
      <w:r w:rsidRPr="00F6478C">
        <w:rPr>
          <w:lang w:val="fr-CA"/>
        </w:rPr>
        <w:t>Cogeco</w:t>
      </w:r>
      <w:proofErr w:type="spellEnd"/>
      <w:r w:rsidRPr="00F6478C">
        <w:rPr>
          <w:lang w:val="fr-CA"/>
        </w:rPr>
        <w:t xml:space="preserve"> 1199. Sans fil, lancer une connexion. </w:t>
      </w:r>
    </w:p>
    <w:p w14:paraId="6543A405" w14:textId="08E6E6ED" w:rsidR="000C2D87" w:rsidRPr="00F6478C" w:rsidRDefault="005C02A0">
      <w:pPr>
        <w:rPr>
          <w:lang w:val="fr-CA"/>
        </w:rPr>
      </w:pPr>
      <w:r w:rsidRPr="00F6478C">
        <w:rPr>
          <w:b/>
          <w:lang w:val="fr-CA"/>
        </w:rPr>
        <w:t xml:space="preserve">Ioana: </w:t>
      </w:r>
      <w:r w:rsidRPr="00F6478C">
        <w:rPr>
          <w:lang w:val="fr-CA"/>
        </w:rPr>
        <w:t>Maintenant,</w:t>
      </w:r>
      <w:r w:rsidR="00F6478C">
        <w:rPr>
          <w:lang w:val="fr-CA"/>
        </w:rPr>
        <w:t xml:space="preserve"> </w:t>
      </w:r>
      <w:r w:rsidRPr="00F6478C">
        <w:rPr>
          <w:lang w:val="fr-CA"/>
        </w:rPr>
        <w:t xml:space="preserve">nous passons à la deuxième étape pour configurer le compte CAÉB. Je vais appuyer sur le bouton Information plusieurs fois jusqu'à ce que j'entends le menu DAISY en ligne. </w:t>
      </w:r>
    </w:p>
    <w:p w14:paraId="6EF8378B" w14:textId="3547EECA" w:rsidR="000C2D87" w:rsidRPr="00F6478C" w:rsidRDefault="005C02A0">
      <w:pPr>
        <w:rPr>
          <w:lang w:val="fr-CA"/>
        </w:rPr>
      </w:pPr>
      <w:r w:rsidRPr="00F6478C">
        <w:rPr>
          <w:b/>
          <w:lang w:val="fr-CA"/>
        </w:rPr>
        <w:t xml:space="preserve">Voix de synthèse: </w:t>
      </w:r>
      <w:r w:rsidRPr="00F6478C">
        <w:rPr>
          <w:lang w:val="fr-CA"/>
        </w:rPr>
        <w:t>Général.</w:t>
      </w:r>
      <w:r w:rsidR="00F6478C">
        <w:rPr>
          <w:lang w:val="fr-CA"/>
        </w:rPr>
        <w:t xml:space="preserve"> </w:t>
      </w:r>
      <w:r w:rsidRPr="00F6478C">
        <w:rPr>
          <w:lang w:val="fr-CA"/>
        </w:rPr>
        <w:t xml:space="preserve">Annule tous les-- DAISY en ligne. Ajouter un service DAISY en ligne. </w:t>
      </w:r>
    </w:p>
    <w:p w14:paraId="4377C6A2" w14:textId="2E6EF75B" w:rsidR="000C2D87" w:rsidRPr="00F6478C" w:rsidRDefault="005C02A0">
      <w:pPr>
        <w:rPr>
          <w:lang w:val="fr-CA"/>
        </w:rPr>
      </w:pPr>
      <w:r w:rsidRPr="00F6478C">
        <w:rPr>
          <w:b/>
          <w:lang w:val="fr-CA"/>
        </w:rPr>
        <w:t xml:space="preserve">Ioana: </w:t>
      </w:r>
      <w:r w:rsidRPr="00F6478C">
        <w:rPr>
          <w:lang w:val="fr-CA"/>
        </w:rPr>
        <w:t>Appuyez sur la flèche</w:t>
      </w:r>
      <w:r w:rsidR="00F6478C">
        <w:rPr>
          <w:lang w:val="fr-CA"/>
        </w:rPr>
        <w:t xml:space="preserve"> </w:t>
      </w:r>
      <w:r w:rsidRPr="00F6478C">
        <w:rPr>
          <w:lang w:val="fr-CA"/>
        </w:rPr>
        <w:t>vers le bas pour trouver l'option</w:t>
      </w:r>
      <w:r w:rsidR="00F6478C">
        <w:rPr>
          <w:lang w:val="fr-CA"/>
        </w:rPr>
        <w:t xml:space="preserve"> </w:t>
      </w:r>
      <w:r w:rsidRPr="00F6478C">
        <w:rPr>
          <w:lang w:val="fr-CA"/>
        </w:rPr>
        <w:t xml:space="preserve">Importer une configuration DAISY en ligne. </w:t>
      </w:r>
    </w:p>
    <w:p w14:paraId="650C077F" w14:textId="09BD463E" w:rsidR="000C2D87" w:rsidRPr="00F6478C" w:rsidRDefault="005C02A0">
      <w:pPr>
        <w:rPr>
          <w:lang w:val="fr-CA"/>
        </w:rPr>
      </w:pPr>
      <w:r w:rsidRPr="00F6478C">
        <w:rPr>
          <w:b/>
          <w:lang w:val="fr-CA"/>
        </w:rPr>
        <w:t xml:space="preserve">Voix de synthèse: </w:t>
      </w:r>
      <w:r w:rsidRPr="00F6478C">
        <w:rPr>
          <w:lang w:val="fr-CA"/>
        </w:rPr>
        <w:t>Importer</w:t>
      </w:r>
      <w:r w:rsidR="00F6478C">
        <w:rPr>
          <w:lang w:val="fr-CA"/>
        </w:rPr>
        <w:t xml:space="preserve"> </w:t>
      </w:r>
      <w:r w:rsidRPr="00F6478C">
        <w:rPr>
          <w:lang w:val="fr-CA"/>
        </w:rPr>
        <w:t xml:space="preserve">une configuration DAISY en ligne à partir du fichier. </w:t>
      </w:r>
    </w:p>
    <w:p w14:paraId="19887A64" w14:textId="536C7DA2" w:rsidR="000C2D87" w:rsidRPr="00F6478C" w:rsidRDefault="005C02A0">
      <w:pPr>
        <w:rPr>
          <w:lang w:val="fr-CA"/>
        </w:rPr>
      </w:pPr>
      <w:r w:rsidRPr="00F6478C">
        <w:rPr>
          <w:b/>
          <w:lang w:val="fr-CA"/>
        </w:rPr>
        <w:t xml:space="preserve">Ioana: </w:t>
      </w:r>
      <w:r w:rsidRPr="00F6478C">
        <w:rPr>
          <w:lang w:val="fr-CA"/>
        </w:rPr>
        <w:t>J'appuie sur</w:t>
      </w:r>
      <w:r w:rsidR="00F6478C">
        <w:rPr>
          <w:lang w:val="fr-CA"/>
        </w:rPr>
        <w:t xml:space="preserve"> </w:t>
      </w:r>
      <w:r w:rsidRPr="00F6478C">
        <w:rPr>
          <w:lang w:val="fr-CA"/>
        </w:rPr>
        <w:t xml:space="preserve">le bouton Écoute/Arrêt pour sélectionner cette option. </w:t>
      </w:r>
    </w:p>
    <w:p w14:paraId="23CC0D58" w14:textId="77777777" w:rsidR="000C2D87" w:rsidRPr="00F6478C" w:rsidRDefault="005C02A0">
      <w:pPr>
        <w:rPr>
          <w:lang w:val="fr-CA"/>
        </w:rPr>
      </w:pPr>
      <w:r w:rsidRPr="00F6478C">
        <w:rPr>
          <w:b/>
          <w:lang w:val="fr-CA"/>
        </w:rPr>
        <w:lastRenderedPageBreak/>
        <w:t xml:space="preserve">Voix de synthèse: </w:t>
      </w:r>
      <w:r w:rsidRPr="00F6478C">
        <w:rPr>
          <w:lang w:val="fr-CA"/>
        </w:rPr>
        <w:t xml:space="preserve">Veuillez patienter. C-A-E-B Téléchargement direct, activé. C-A-E-B Téléchargement direct, 0 livres. Vérifiez le nouveau contenu. </w:t>
      </w:r>
    </w:p>
    <w:p w14:paraId="4364C0C7" w14:textId="345AC192" w:rsidR="000C2D87" w:rsidRPr="00F6478C" w:rsidRDefault="005C02A0">
      <w:pPr>
        <w:rPr>
          <w:lang w:val="fr-CA"/>
        </w:rPr>
      </w:pPr>
      <w:r w:rsidRPr="00F6478C">
        <w:rPr>
          <w:b/>
          <w:lang w:val="fr-CA"/>
        </w:rPr>
        <w:t xml:space="preserve">Ioana: </w:t>
      </w:r>
      <w:r w:rsidRPr="00F6478C">
        <w:rPr>
          <w:lang w:val="fr-CA"/>
        </w:rPr>
        <w:t>Le Stratus4 M est bel et bien</w:t>
      </w:r>
      <w:r w:rsidR="00F6478C">
        <w:rPr>
          <w:lang w:val="fr-CA"/>
        </w:rPr>
        <w:t xml:space="preserve"> </w:t>
      </w:r>
      <w:r w:rsidRPr="00F6478C">
        <w:rPr>
          <w:lang w:val="fr-CA"/>
        </w:rPr>
        <w:t>connecté à votre compte et dès qu'il est allumé, il va commencer à télécharger les livres qui se trouvent sur votre étagère de Téléchargement direct.</w:t>
      </w:r>
    </w:p>
    <w:sectPr w:rsidR="000C2D87" w:rsidRPr="00F6478C"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07AB" w14:textId="77777777" w:rsidR="006A0D62" w:rsidRDefault="006A0D62" w:rsidP="006A0D62">
      <w:pPr>
        <w:spacing w:after="0" w:line="240" w:lineRule="auto"/>
      </w:pPr>
      <w:r>
        <w:separator/>
      </w:r>
    </w:p>
  </w:endnote>
  <w:endnote w:type="continuationSeparator" w:id="0">
    <w:p w14:paraId="11C92CD0" w14:textId="77777777" w:rsidR="006A0D62" w:rsidRDefault="006A0D62" w:rsidP="006A0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0A83A" w14:textId="77777777" w:rsidR="006A0D62" w:rsidRDefault="006A0D62" w:rsidP="006A0D62">
      <w:pPr>
        <w:spacing w:after="0" w:line="240" w:lineRule="auto"/>
      </w:pPr>
      <w:r>
        <w:separator/>
      </w:r>
    </w:p>
  </w:footnote>
  <w:footnote w:type="continuationSeparator" w:id="0">
    <w:p w14:paraId="22D0C27C" w14:textId="77777777" w:rsidR="006A0D62" w:rsidRDefault="006A0D62" w:rsidP="006A0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276471"/>
      <w:docPartObj>
        <w:docPartGallery w:val="Page Numbers (Top of Page)"/>
        <w:docPartUnique/>
      </w:docPartObj>
    </w:sdtPr>
    <w:sdtEndPr>
      <w:rPr>
        <w:noProof/>
      </w:rPr>
    </w:sdtEndPr>
    <w:sdtContent>
      <w:p w14:paraId="76805E96" w14:textId="38E21C60" w:rsidR="006A0D62" w:rsidRDefault="006A0D6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9B708C" w14:textId="77777777" w:rsidR="006A0D62" w:rsidRDefault="006A0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39270886">
    <w:abstractNumId w:val="8"/>
  </w:num>
  <w:num w:numId="2" w16cid:durableId="1524786832">
    <w:abstractNumId w:val="6"/>
  </w:num>
  <w:num w:numId="3" w16cid:durableId="673990769">
    <w:abstractNumId w:val="5"/>
  </w:num>
  <w:num w:numId="4" w16cid:durableId="1645348649">
    <w:abstractNumId w:val="4"/>
  </w:num>
  <w:num w:numId="5" w16cid:durableId="1670676349">
    <w:abstractNumId w:val="7"/>
  </w:num>
  <w:num w:numId="6" w16cid:durableId="862137543">
    <w:abstractNumId w:val="3"/>
  </w:num>
  <w:num w:numId="7" w16cid:durableId="2030911069">
    <w:abstractNumId w:val="2"/>
  </w:num>
  <w:num w:numId="8" w16cid:durableId="134302196">
    <w:abstractNumId w:val="1"/>
  </w:num>
  <w:num w:numId="9" w16cid:durableId="1197886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2D87"/>
    <w:rsid w:val="0015074B"/>
    <w:rsid w:val="001712C4"/>
    <w:rsid w:val="0029639D"/>
    <w:rsid w:val="00326F90"/>
    <w:rsid w:val="00331361"/>
    <w:rsid w:val="003C7030"/>
    <w:rsid w:val="00417211"/>
    <w:rsid w:val="004A6C33"/>
    <w:rsid w:val="005C02A0"/>
    <w:rsid w:val="006A0D62"/>
    <w:rsid w:val="00A03A0A"/>
    <w:rsid w:val="00AA1D8D"/>
    <w:rsid w:val="00B47730"/>
    <w:rsid w:val="00CB0664"/>
    <w:rsid w:val="00D7528D"/>
    <w:rsid w:val="00F6478C"/>
    <w:rsid w:val="00FC693F"/>
    <w:rsid w:val="00FE6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05A321BD-943F-48C6-AD8B-BBFEAA91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78C"/>
    <w:rPr>
      <w:rFonts w:ascii="Verdana" w:hAnsi="Verdana"/>
      <w:sz w:val="24"/>
    </w:rPr>
  </w:style>
  <w:style w:type="paragraph" w:styleId="Heading1">
    <w:name w:val="heading 1"/>
    <w:basedOn w:val="Normal"/>
    <w:next w:val="Normal"/>
    <w:link w:val="Heading1Char"/>
    <w:uiPriority w:val="9"/>
    <w:qFormat/>
    <w:rsid w:val="00F6478C"/>
    <w:pPr>
      <w:keepNext/>
      <w:keepLines/>
      <w:spacing w:before="480" w:after="0"/>
      <w:outlineLvl w:val="0"/>
    </w:pPr>
    <w:rPr>
      <w:rFonts w:eastAsiaTheme="majorEastAsia"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6478C"/>
    <w:rPr>
      <w:rFonts w:ascii="Verdana" w:eastAsiaTheme="majorEastAsia" w:hAnsi="Verdana" w:cstheme="majorBidi"/>
      <w:b/>
      <w:bCs/>
      <w:color w:val="365F91" w:themeColor="accent1" w:themeShade="BF"/>
      <w:sz w:val="32"/>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88BE21877C794E8C767319E61FFC96" ma:contentTypeVersion="21" ma:contentTypeDescription="Create a new document." ma:contentTypeScope="" ma:versionID="8d1057a99a09ed09cf870921e424d3cc">
  <xsd:schema xmlns:xsd="http://www.w3.org/2001/XMLSchema" xmlns:xs="http://www.w3.org/2001/XMLSchema" xmlns:p="http://schemas.microsoft.com/office/2006/metadata/properties" xmlns:ns1="http://schemas.microsoft.com/sharepoint/v3" xmlns:ns2="7a063f01-faea-4c9e-8a02-d223cffde0c5" xmlns:ns3="d8838bea-bcac-41ad-91f9-c646e9be633d" targetNamespace="http://schemas.microsoft.com/office/2006/metadata/properties" ma:root="true" ma:fieldsID="16376b734ed230febaedde72533b8fcf" ns1:_="" ns2:_="" ns3:_="">
    <xsd:import namespace="http://schemas.microsoft.com/sharepoint/v3"/>
    <xsd:import namespace="7a063f01-faea-4c9e-8a02-d223cffde0c5"/>
    <xsd:import namespace="d8838bea-bcac-41ad-91f9-c646e9be6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63f01-faea-4c9e-8a02-d223cffde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9938e-b3a8-4d66-a2c9-44a493279f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38bea-bcac-41ad-91f9-c646e9be63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9b0353-a37a-4f25-83a3-c0dd55ceaf3a}" ma:internalName="TaxCatchAll" ma:showField="CatchAllData" ma:web="d8838bea-bcac-41ad-91f9-c646e9be6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d8838bea-bcac-41ad-91f9-c646e9be633d">
      <UserInfo>
        <DisplayName/>
        <AccountId xsi:nil="true"/>
        <AccountType/>
      </UserInfo>
    </SharedWithUsers>
    <lcf76f155ced4ddcb4097134ff3c332f xmlns="7a063f01-faea-4c9e-8a02-d223cffde0c5">
      <Terms xmlns="http://schemas.microsoft.com/office/infopath/2007/PartnerControls"/>
    </lcf76f155ced4ddcb4097134ff3c332f>
    <TaxCatchAll xmlns="d8838bea-bcac-41ad-91f9-c646e9be63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127E59C-8D9D-4D03-9294-9EA4602E2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063f01-faea-4c9e-8a02-d223cffde0c5"/>
    <ds:schemaRef ds:uri="d8838bea-bcac-41ad-91f9-c646e9be6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87E22-ACD8-4EFD-86BB-406060622787}">
  <ds:schemaRefs>
    <ds:schemaRef ds:uri="http://schemas.microsoft.com/office/2006/metadata/properties"/>
    <ds:schemaRef ds:uri="http://schemas.microsoft.com/office/infopath/2007/PartnerControls"/>
    <ds:schemaRef ds:uri="http://schemas.microsoft.com/sharepoint/v3"/>
    <ds:schemaRef ds:uri="d8838bea-bcac-41ad-91f9-c646e9be633d"/>
    <ds:schemaRef ds:uri="7a063f01-faea-4c9e-8a02-d223cffde0c5"/>
  </ds:schemaRefs>
</ds:datastoreItem>
</file>

<file path=customXml/itemProps4.xml><?xml version="1.0" encoding="utf-8"?>
<ds:datastoreItem xmlns:ds="http://schemas.openxmlformats.org/officeDocument/2006/customXml" ds:itemID="{020E8489-7BA9-4D26-8DC2-3B2DC085D7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584</Words>
  <Characters>2717</Characters>
  <Application>Microsoft Office Word</Application>
  <DocSecurity>0</DocSecurity>
  <Lines>55</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Jessica  Desormeaux</cp:lastModifiedBy>
  <cp:revision>10</cp:revision>
  <dcterms:created xsi:type="dcterms:W3CDTF">2013-12-23T23:15:00Z</dcterms:created>
  <dcterms:modified xsi:type="dcterms:W3CDTF">2025-10-02T14:49:00Z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0x0101007388BE21877C794E8C767319E61FFC96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